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F875D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  <w:r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  <w:t>MODELO DE PROPOSTA DE PREÇOS</w:t>
      </w:r>
    </w:p>
    <w:p w14:paraId="5A7E6A7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70"/>
        <w:gridCol w:w="250"/>
        <w:gridCol w:w="610"/>
        <w:gridCol w:w="1074"/>
        <w:gridCol w:w="1106"/>
        <w:gridCol w:w="190"/>
        <w:gridCol w:w="1216"/>
        <w:gridCol w:w="1134"/>
        <w:gridCol w:w="60"/>
        <w:gridCol w:w="670"/>
        <w:gridCol w:w="580"/>
        <w:gridCol w:w="540"/>
        <w:gridCol w:w="885"/>
      </w:tblGrid>
      <w:tr w14:paraId="40FA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3D837A40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RAZÃO SOCIAL:</w:t>
            </w:r>
          </w:p>
        </w:tc>
        <w:tc>
          <w:tcPr>
            <w:tcW w:w="7455" w:type="dxa"/>
            <w:gridSpan w:val="10"/>
            <w:vAlign w:val="center"/>
          </w:tcPr>
          <w:p w14:paraId="6AAE661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74B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6" w:type="dxa"/>
            <w:vAlign w:val="center"/>
          </w:tcPr>
          <w:p w14:paraId="08E403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CNPJ:</w:t>
            </w:r>
          </w:p>
        </w:tc>
        <w:tc>
          <w:tcPr>
            <w:tcW w:w="5950" w:type="dxa"/>
            <w:gridSpan w:val="8"/>
            <w:vAlign w:val="center"/>
          </w:tcPr>
          <w:p w14:paraId="176EBD5D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730" w:type="dxa"/>
            <w:gridSpan w:val="2"/>
            <w:vAlign w:val="center"/>
          </w:tcPr>
          <w:p w14:paraId="7DB2AE21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CEP:</w:t>
            </w:r>
          </w:p>
        </w:tc>
        <w:tc>
          <w:tcPr>
            <w:tcW w:w="2005" w:type="dxa"/>
            <w:gridSpan w:val="3"/>
            <w:vAlign w:val="center"/>
          </w:tcPr>
          <w:p w14:paraId="6AC266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426D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16" w:type="dxa"/>
            <w:gridSpan w:val="4"/>
            <w:vAlign w:val="center"/>
          </w:tcPr>
          <w:p w14:paraId="487B4B2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ENDEREÇO:</w:t>
            </w:r>
          </w:p>
        </w:tc>
        <w:tc>
          <w:tcPr>
            <w:tcW w:w="6030" w:type="dxa"/>
            <w:gridSpan w:val="8"/>
            <w:vAlign w:val="center"/>
          </w:tcPr>
          <w:p w14:paraId="113E2103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540" w:type="dxa"/>
            <w:vAlign w:val="center"/>
          </w:tcPr>
          <w:p w14:paraId="5143CB65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Nº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:</w:t>
            </w:r>
          </w:p>
        </w:tc>
        <w:tc>
          <w:tcPr>
            <w:tcW w:w="885" w:type="dxa"/>
            <w:vAlign w:val="center"/>
          </w:tcPr>
          <w:p w14:paraId="1F52F57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3175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56" w:type="dxa"/>
            <w:gridSpan w:val="2"/>
            <w:vAlign w:val="center"/>
          </w:tcPr>
          <w:p w14:paraId="1F655382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BAIRRO:</w:t>
            </w:r>
          </w:p>
        </w:tc>
        <w:tc>
          <w:tcPr>
            <w:tcW w:w="4446" w:type="dxa"/>
            <w:gridSpan w:val="6"/>
            <w:vAlign w:val="center"/>
          </w:tcPr>
          <w:p w14:paraId="33502C4B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949B7C8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CIDADE:</w:t>
            </w:r>
          </w:p>
        </w:tc>
        <w:tc>
          <w:tcPr>
            <w:tcW w:w="2675" w:type="dxa"/>
            <w:gridSpan w:val="4"/>
            <w:vAlign w:val="center"/>
          </w:tcPr>
          <w:p w14:paraId="17C108FE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A1F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06" w:type="dxa"/>
            <w:gridSpan w:val="3"/>
            <w:vAlign w:val="center"/>
          </w:tcPr>
          <w:p w14:paraId="55EFDCD4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TELEFONE:</w:t>
            </w:r>
          </w:p>
        </w:tc>
        <w:tc>
          <w:tcPr>
            <w:tcW w:w="2980" w:type="dxa"/>
            <w:gridSpan w:val="4"/>
            <w:vAlign w:val="center"/>
          </w:tcPr>
          <w:p w14:paraId="0759CBE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  <w:tc>
          <w:tcPr>
            <w:tcW w:w="1216" w:type="dxa"/>
            <w:vAlign w:val="center"/>
          </w:tcPr>
          <w:p w14:paraId="0999D5E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E-MAIL:</w:t>
            </w:r>
          </w:p>
        </w:tc>
        <w:tc>
          <w:tcPr>
            <w:tcW w:w="3869" w:type="dxa"/>
            <w:gridSpan w:val="6"/>
            <w:vAlign w:val="center"/>
          </w:tcPr>
          <w:p w14:paraId="2122C756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E2A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96" w:type="dxa"/>
            <w:gridSpan w:val="6"/>
            <w:vAlign w:val="center"/>
          </w:tcPr>
          <w:p w14:paraId="5B0A17D9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RESPONSÁVEL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 xml:space="preserve"> PELO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bidi="ar-SA"/>
              </w:rPr>
              <w:t>ORÇAMENTO:</w:t>
            </w:r>
          </w:p>
        </w:tc>
        <w:tc>
          <w:tcPr>
            <w:tcW w:w="5275" w:type="dxa"/>
            <w:gridSpan w:val="8"/>
            <w:vAlign w:val="center"/>
          </w:tcPr>
          <w:p w14:paraId="65DD30E7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  <w:tr w14:paraId="1138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190" w:type="dxa"/>
            <w:gridSpan w:val="5"/>
            <w:vAlign w:val="center"/>
          </w:tcPr>
          <w:p w14:paraId="3188C75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 w:bidi="ar-SA"/>
              </w:rPr>
              <w:t>VALIDADE DA PROPOSTA:</w:t>
            </w:r>
          </w:p>
        </w:tc>
        <w:tc>
          <w:tcPr>
            <w:tcW w:w="6381" w:type="dxa"/>
            <w:gridSpan w:val="9"/>
            <w:vAlign w:val="center"/>
          </w:tcPr>
          <w:p w14:paraId="06E46E4A">
            <w:pPr>
              <w:keepNext w:val="0"/>
              <w:keepLines w:val="0"/>
              <w:pageBreakBefore w:val="0"/>
              <w:widowControl w:val="0"/>
              <w:shd w:val="clear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="0" w:line="240" w:lineRule="auto"/>
              <w:ind w:right="0"/>
              <w:jc w:val="both"/>
              <w:textAlignment w:val="baseline"/>
              <w:rPr>
                <w:rStyle w:val="152"/>
                <w:rFonts w:hint="default" w:ascii="Times New Roman" w:hAnsi="Times New Roman" w:cs="Times New Roman"/>
                <w:b/>
                <w:bCs w:val="0"/>
                <w:i w:val="0"/>
                <w:iCs w:val="0"/>
                <w:color w:val="auto"/>
                <w:sz w:val="24"/>
                <w:szCs w:val="24"/>
                <w:u w:val="single"/>
                <w:vertAlign w:val="baseline"/>
                <w:lang w:val="pt-BR" w:eastAsia="ar-SA"/>
              </w:rPr>
            </w:pPr>
          </w:p>
        </w:tc>
      </w:tr>
    </w:tbl>
    <w:p w14:paraId="01FAA35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tbl>
      <w:tblPr>
        <w:tblStyle w:val="12"/>
        <w:tblW w:w="9572" w:type="dxa"/>
        <w:tblInd w:w="-64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641"/>
        <w:gridCol w:w="4622"/>
        <w:gridCol w:w="955"/>
        <w:gridCol w:w="641"/>
        <w:gridCol w:w="1309"/>
        <w:gridCol w:w="1404"/>
      </w:tblGrid>
      <w:tr w14:paraId="0E45D5D1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4807429C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I</w:t>
            </w: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  <w:t>tem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4A476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Especificações Técnicas dos Itens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6CFF9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Métrica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B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Qtd.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CBA7">
            <w:pPr>
              <w:tabs>
                <w:tab w:val="left" w:pos="480"/>
              </w:tabs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Unit.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5EFC">
            <w:pPr>
              <w:tabs>
                <w:tab w:val="left" w:pos="480"/>
              </w:tabs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Valor Total</w:t>
            </w:r>
          </w:p>
        </w:tc>
      </w:tr>
      <w:tr w14:paraId="31AEA45C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02A8779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01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B4B0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Bloco de notas adesivas, papel reposicionável, tamanho aproximado de 7,6 x 7,6 cm, contendo no mínimo 80 folhas por bloco.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B523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pt-BR" w:bidi="ar-SA"/>
              </w:rPr>
              <w:t>Unid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E1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pt-BR" w:eastAsia="hi-IN" w:bidi="ar-SA"/>
              </w:rPr>
              <w:t>50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A5BD1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0B75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7040D214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712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3E2CDCF3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02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62143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Bloco de notas adesivas, papel reposicionável, tamanho aproximado de 3,8 x 3,8 cm, contendo no mínimo 100 folhas por bloco.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48434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pt-BR" w:bidi="ar-SA"/>
              </w:rPr>
              <w:t>Pct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4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pt-BR" w:eastAsia="hi-IN" w:bidi="ar-SA"/>
              </w:rPr>
              <w:t>100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F2B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00E3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2060F9C4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22042323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03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41D2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Caixa arquivo morto em polionda, formato ofício, com dimensões aproximadas de 13 x 36 x 24 cm, em cores variadas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. Sendo: </w:t>
            </w:r>
          </w:p>
          <w:p w14:paraId="4201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- 50 unidades na cor verde;</w:t>
            </w:r>
          </w:p>
          <w:p w14:paraId="64462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- 50 unidade na cor azul;</w:t>
            </w:r>
          </w:p>
          <w:p w14:paraId="41931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- 30 unidades cor amarela; e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- 20 unidades cor vermelha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67A0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Unid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8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150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AFF3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3284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5CC77E24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BF925C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04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2FD22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Caneta marca-texto, tinta à base de água, cores diversas, acondicionadas em caixa com 12 unidades.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646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Cx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8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05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CB3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3092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5C2A0F0A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1019EBB8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05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646BD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Capa para encadernação tamanho A4, cristal/transparente, formato 210 x 297 mm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em material plástico resistente.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505B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Unid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8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300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9216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FD1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</w:p>
        </w:tc>
      </w:tr>
      <w:tr w14:paraId="2378E3F2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7F04DCA6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0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6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CEE4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Contracapa para encadernação tamanho A4, na cor preta, formato 210 x 297 mm, em material plástico resistente.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334C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Unid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300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348F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4D5F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01E72D7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6F100BF0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0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7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0B6B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Cola adesiva instantânea multiuso,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tubo de 20g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indicada para materiais como plástico, metal, borracha ou similares, com secagem rápida. Validade mínima de 12 meses a partir da data de entrega.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127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Unid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08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75FE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D35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1219F684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204400DB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08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6855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Envelope tipo saco, tamanho A4, cor amarela, dimensões aproximadas de 24 x 34 cm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pt-BR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pt"/>
              </w:rPr>
              <w:t xml:space="preserve"> 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998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pt-BR" w:bidi="ar-SA"/>
              </w:rPr>
              <w:t>Unid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D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pt-BR" w:bidi="ar-SA"/>
              </w:rPr>
              <w:t>300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FB88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4860F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7650D406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90" w:hRule="atLeast"/>
        </w:trPr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13BD482A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0</w:t>
            </w:r>
            <w:r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9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9BA5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Fita adesiva de polipropileno transparente, largura aproximada de 18 mm e comprimento mínimo de 50 m.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6F6A3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Unid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0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12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E602B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CF0F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6C955C3B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1B41B9E2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10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0E8FD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Fita adesiva de polipropileno transparente, largura aproximada de 45 mm e comprimento mínimo de 40 m.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5D800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Unid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20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14F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CAA30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7F7E5557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054D340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11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1A69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Grampo trilho metálico, comprimento aproximado de 80 mm, acondicionado em caixa com 50 unidades.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25B9C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cx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2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15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BC5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0D1F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1B2CBE7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740932E0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12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109A7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Pasta de papel tipo cartão, com elástico, tamanho ofício.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0" w:space="0"/>
            </w:tcBorders>
            <w:noWrap w:val="0"/>
            <w:vAlign w:val="center"/>
          </w:tcPr>
          <w:p w14:paraId="79C0F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Unid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86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30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0F84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CD3D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4A904289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1C499E11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13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5083E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Pasta plástica com elástico, em polipropileno ou material equivalente, tamanho ofício.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091B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Unid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760B9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100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18B1EADE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1823FC9A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20C2F2B9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721562E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14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4841C454">
            <w:pPr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Tesoura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multiuso, ergonômica, com cabo anatômico em polipropileno e lâminas em aço inoxidável, comprimento aproximado de 21 cm.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727C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Unid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4C31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10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670BB24C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1232A19C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67178F8E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00D0F3E4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15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1C79E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Liberation Serif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Pasta registrador tipo A/Z, lombo largo, para folhas tamanho A4, com mecanismo metálico.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40D10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Unid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2C72A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eastAsia="hi-IN" w:bidi="ar-SA"/>
              </w:rPr>
              <w:t>20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73D22CCE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1E7A662C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14C4847D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105C72E8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16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20DB0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Apoio ergonômico para os pés, com ajuste de altura e inclinação, fabricado conforme princípios ergonômicos previstos na NR-17.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50946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Unid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1C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lang w:val="pt-BR" w:eastAsia="hi-IN" w:bidi="hi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20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BE26C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430E4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409DF725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3C6BD4B4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17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2DDB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Mouse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pad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antiderrapante, com superfície em tecido e base em borracha,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 xml:space="preserve">cor preta,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dimensões mínimas aproximadas de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pt-BR"/>
              </w:rPr>
              <w:t>90 x 40 c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m.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1EF2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Unid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C5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lang w:val="pt-BR" w:eastAsia="hi-IN" w:bidi="hi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pt-BR" w:bidi="ar-SA"/>
              </w:rPr>
              <w:t>40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4E260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4E4D0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45CD681F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337D395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18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74F81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>Papel fotográfico Tipo Glossy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pt-BR"/>
              </w:rPr>
              <w:t>,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pt-BR"/>
              </w:rPr>
              <w:t>Inkjet, c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>or branco brilhante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pt-BR"/>
              </w:rPr>
              <w:t xml:space="preserve"> de a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>lta resolução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pt-BR"/>
              </w:rPr>
              <w:t>, s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 xml:space="preserve">ecagem instantânea; -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pt-BR"/>
              </w:rPr>
              <w:t xml:space="preserve"> e i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 xml:space="preserve">mpressão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pt-B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 xml:space="preserve"> prova d'água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pt-BR"/>
              </w:rPr>
              <w:t>.</w:t>
            </w:r>
          </w:p>
          <w:p w14:paraId="20672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pt-B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>Compatíve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pt-BR"/>
              </w:rPr>
              <w:t>l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 xml:space="preserve"> com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pt-BR"/>
              </w:rPr>
              <w:t>impressoras jato de tinta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 xml:space="preserve">; </w:t>
            </w:r>
          </w:p>
          <w:p w14:paraId="6D493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>- Tam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pt-B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 xml:space="preserve">nho A4; </w:t>
            </w:r>
          </w:p>
          <w:p w14:paraId="7353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pt-B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>Pacotes com 50 folhas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pt-BR"/>
              </w:rPr>
              <w:t>;</w:t>
            </w:r>
          </w:p>
          <w:p w14:paraId="7891D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pt-B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>180 gramas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2BE84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pt-BR" w:bidi="ar-SA"/>
              </w:rPr>
              <w:t>Pct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9A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lang w:val="pt-BR" w:eastAsia="hi-IN" w:bidi="hi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pt-BR" w:bidi="ar-SA"/>
              </w:rPr>
              <w:t>25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DA2FC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4C328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4195DC02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5DB1CADA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19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7DD5AABD">
            <w:pPr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Etiqueta Laser Inkjet, tamanho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 A4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, p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acote com 100 folhas.</w:t>
            </w:r>
          </w:p>
          <w:p w14:paraId="4DE2E2CF">
            <w:pPr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 xml:space="preserve">Modelos referência: </w:t>
            </w:r>
          </w:p>
          <w:p w14:paraId="2CC6A37E">
            <w:pPr>
              <w:jc w:val="both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 xml:space="preserve">- Colacril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fldChar w:fldCharType="begin"/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instrText xml:space="preserve"> HYPERLINK "https://www.magazineluiza.com.br/busca/etiqueta+a4+inkjet+laser/" \t "https://www.google.com/_blank" </w:instrTex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fldChar w:fldCharType="separate"/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CA4367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fldChar w:fldCharType="end"/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;</w:t>
            </w:r>
          </w:p>
          <w:p w14:paraId="1038B3C0">
            <w:pPr>
              <w:jc w:val="both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 xml:space="preserve">- Pimaco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fldChar w:fldCharType="begin"/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instrText xml:space="preserve"> HYPERLINK "https://www.etiquetasdk.com.br/a4367-etiqueta-pimaco-inkjet-laser-28850x200-100-folhas-a4" \t "https://www.google.com/_blank" </w:instrTex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fldChar w:fldCharType="separate"/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A4367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fldChar w:fldCharType="end"/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08D71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pt-BR" w:bidi="ar-SA"/>
              </w:rPr>
              <w:t>Pct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50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lang w:val="pt-BR" w:eastAsia="hi-IN" w:bidi="hi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pt-BR" w:bidi="ar-SA"/>
              </w:rPr>
              <w:t>5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585B3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4771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0DDEE5C5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shd w:val="clear" w:color="auto" w:fill="auto"/>
            <w:noWrap w:val="0"/>
            <w:vAlign w:val="center"/>
          </w:tcPr>
          <w:p w14:paraId="36513FF7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kern w:val="1"/>
                <w:sz w:val="24"/>
                <w:szCs w:val="24"/>
                <w:highlight w:val="none"/>
                <w:shd w:val="clear" w:color="auto" w:fill="auto"/>
                <w:lang w:val="pt-BR" w:eastAsia="hi-IN" w:bidi="hi-IN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  <w:t>20</w:t>
            </w:r>
          </w:p>
        </w:tc>
        <w:tc>
          <w:tcPr>
            <w:tcW w:w="4622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070A8E4E">
            <w:pPr>
              <w:jc w:val="both"/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Pilha alcalina AAA (Palito), 1,5 Volts.</w:t>
            </w:r>
          </w:p>
        </w:tc>
        <w:tc>
          <w:tcPr>
            <w:tcW w:w="955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0" w:space="0"/>
            </w:tcBorders>
            <w:noWrap w:val="0"/>
            <w:vAlign w:val="center"/>
          </w:tcPr>
          <w:p w14:paraId="48BD3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Liberation Serif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pt-BR" w:bidi="ar-SA"/>
              </w:rPr>
              <w:t>Und</w:t>
            </w:r>
          </w:p>
        </w:tc>
        <w:tc>
          <w:tcPr>
            <w:tcW w:w="641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56FA4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pt-BR" w:bidi="ar-SA"/>
              </w:rPr>
              <w:t>100</w:t>
            </w:r>
          </w:p>
        </w:tc>
        <w:tc>
          <w:tcPr>
            <w:tcW w:w="1309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739D29EC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  <w:tc>
          <w:tcPr>
            <w:tcW w:w="1404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3B134301">
            <w:pPr>
              <w:spacing w:line="10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6D15A9BC"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c>
          <w:tcPr>
            <w:tcW w:w="6218" w:type="dxa"/>
            <w:gridSpan w:val="3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5CD4E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Valor total da Proposta R$:</w:t>
            </w:r>
          </w:p>
        </w:tc>
        <w:tc>
          <w:tcPr>
            <w:tcW w:w="3354" w:type="dxa"/>
            <w:gridSpan w:val="3"/>
            <w:tcBorders>
              <w:top w:val="single" w:color="000000" w:sz="0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noWrap w:val="0"/>
            <w:vAlign w:val="center"/>
          </w:tcPr>
          <w:p w14:paraId="4C8DFF9D">
            <w:pPr>
              <w:spacing w:line="100" w:lineRule="atLeast"/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</w:tbl>
    <w:p w14:paraId="647441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bookmarkStart w:id="0" w:name="_GoBack"/>
      <w:bookmarkEnd w:id="0"/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</w:p>
    <w:p w14:paraId="7A994F4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</w:p>
    <w:p w14:paraId="3E206B0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708" w:firstLineChars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Responsável:</w:t>
      </w:r>
    </w:p>
    <w:p w14:paraId="391EE5D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Empresa:</w:t>
      </w:r>
    </w:p>
    <w:p w14:paraId="0E1BEBC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CNPJ:</w:t>
      </w:r>
    </w:p>
    <w:p w14:paraId="7AA62F5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="0" w:line="240" w:lineRule="auto"/>
        <w:ind w:left="0" w:right="0" w:firstLine="0"/>
        <w:jc w:val="both"/>
        <w:textAlignment w:val="baseline"/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</w:pP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ab/>
      </w:r>
      <w:r>
        <w:rPr>
          <w:rStyle w:val="152"/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lang w:val="pt-BR" w:eastAsia="ar-SA"/>
        </w:rPr>
        <w:t>Carimbo CNPJ:</w:t>
      </w:r>
    </w:p>
    <w:p w14:paraId="2B04123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44392C6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35317FD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4EE0B44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p w14:paraId="639F2AB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120" w:beforeAutospacing="0" w:after="0" w:line="240" w:lineRule="auto"/>
        <w:ind w:left="0" w:right="0" w:firstLine="0"/>
        <w:jc w:val="center"/>
        <w:textAlignment w:val="baseline"/>
        <w:rPr>
          <w:rStyle w:val="152"/>
          <w:rFonts w:hint="default" w:ascii="Times New Roman" w:hAnsi="Times New Roman" w:cs="Times New Roman"/>
          <w:b/>
          <w:bCs w:val="0"/>
          <w:i w:val="0"/>
          <w:iCs w:val="0"/>
          <w:color w:val="auto"/>
          <w:sz w:val="24"/>
          <w:szCs w:val="24"/>
          <w:u w:val="single"/>
          <w:lang w:val="pt-BR" w:eastAsia="ar-SA"/>
        </w:rPr>
      </w:pPr>
    </w:p>
    <w:sectPr>
      <w:pgSz w:w="11906" w:h="16838"/>
      <w:pgMar w:top="1134" w:right="850" w:bottom="1020" w:left="1701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formProt w:val="0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 Unicode M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9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3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90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1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0FD3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12D329D6"/>
    <w:rsid w:val="21DE674B"/>
    <w:rsid w:val="373F0FD3"/>
    <w:rsid w:val="3C3777FA"/>
    <w:rsid w:val="5FFC06A9"/>
    <w:rsid w:val="617F76F8"/>
    <w:rsid w:val="65C945F5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shd w:val="clear" w:fill="auto"/>
      <w:suppressAutoHyphens w:val="0"/>
      <w:kinsoku/>
      <w:overflowPunct/>
      <w:autoSpaceDE/>
      <w:bidi w:val="0"/>
      <w:snapToGrid/>
      <w:spacing w:line="240" w:lineRule="auto"/>
      <w:jc w:val="left"/>
      <w:textAlignment w:val="baseline"/>
    </w:pPr>
    <w:rPr>
      <w:rFonts w:ascii="Liberation Serif" w:hAnsi="Liberation Serif" w:eastAsia="NSimSun" w:cs="Arial"/>
      <w:color w:val="auto"/>
      <w:spacing w:val="0"/>
      <w:w w:val="100"/>
      <w:kern w:val="2"/>
      <w:position w:val="0"/>
      <w:sz w:val="24"/>
      <w:szCs w:val="24"/>
      <w:u w:val="none"/>
      <w:shd w:val="clear" w:fill="auto"/>
      <w:vertAlign w:val="baseline"/>
      <w:lang w:val="pt-BR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qFormat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qFormat/>
    <w:uiPriority w:val="0"/>
    <w:rPr>
      <w:i/>
      <w:iCs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FollowedHyperlink"/>
    <w:basedOn w:val="11"/>
    <w:qFormat/>
    <w:uiPriority w:val="0"/>
    <w:rPr>
      <w:color w:val="800080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qFormat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qFormat/>
    <w:uiPriority w:val="0"/>
  </w:style>
  <w:style w:type="character" w:styleId="22">
    <w:name w:val="HTML Sample"/>
    <w:basedOn w:val="11"/>
    <w:qFormat/>
    <w:uiPriority w:val="0"/>
    <w:rPr>
      <w:rFonts w:ascii="Courier New" w:hAnsi="Courier New" w:cs="Courier New"/>
    </w:rPr>
  </w:style>
  <w:style w:type="character" w:styleId="23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qFormat/>
    <w:uiPriority w:val="0"/>
    <w:rPr>
      <w:vertAlign w:val="superscript"/>
    </w:rPr>
  </w:style>
  <w:style w:type="character" w:styleId="25">
    <w:name w:val="HTML Cite"/>
    <w:basedOn w:val="11"/>
    <w:qFormat/>
    <w:uiPriority w:val="0"/>
    <w:rPr>
      <w:i/>
      <w:iCs/>
    </w:rPr>
  </w:style>
  <w:style w:type="character" w:styleId="26">
    <w:name w:val="HTML Definition"/>
    <w:basedOn w:val="11"/>
    <w:uiPriority w:val="0"/>
    <w:rPr>
      <w:i/>
      <w:iCs/>
    </w:rPr>
  </w:style>
  <w:style w:type="character" w:styleId="27">
    <w:name w:val="Hyperlink"/>
    <w:basedOn w:val="11"/>
    <w:uiPriority w:val="0"/>
    <w:rPr>
      <w:color w:val="0000FF"/>
      <w:u w:val="single"/>
    </w:rPr>
  </w:style>
  <w:style w:type="character" w:styleId="28">
    <w:name w:val="page number"/>
    <w:basedOn w:val="11"/>
    <w:uiPriority w:val="0"/>
  </w:style>
  <w:style w:type="character" w:styleId="29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uiPriority w:val="0"/>
    <w:pPr>
      <w:ind w:left="420" w:leftChars="200"/>
    </w:pPr>
  </w:style>
  <w:style w:type="paragraph" w:styleId="31">
    <w:name w:val="List"/>
    <w:basedOn w:val="1"/>
    <w:uiPriority w:val="0"/>
    <w:pPr>
      <w:ind w:left="283" w:hanging="283"/>
    </w:pPr>
  </w:style>
  <w:style w:type="paragraph" w:styleId="32">
    <w:name w:val="Body Text First Indent 2"/>
    <w:basedOn w:val="33"/>
    <w:uiPriority w:val="0"/>
    <w:pPr>
      <w:ind w:firstLine="210"/>
    </w:pPr>
  </w:style>
  <w:style w:type="paragraph" w:styleId="33">
    <w:name w:val="Body Text Indent"/>
    <w:basedOn w:val="1"/>
    <w:uiPriority w:val="0"/>
    <w:pPr>
      <w:spacing w:after="120"/>
      <w:ind w:left="283"/>
    </w:pPr>
  </w:style>
  <w:style w:type="paragraph" w:styleId="34">
    <w:name w:val="toc 9"/>
    <w:basedOn w:val="1"/>
    <w:next w:val="1"/>
    <w:uiPriority w:val="0"/>
    <w:pPr>
      <w:ind w:left="3360" w:leftChars="1600"/>
    </w:pPr>
  </w:style>
  <w:style w:type="paragraph" w:styleId="35">
    <w:name w:val="Body Text"/>
    <w:basedOn w:val="1"/>
    <w:uiPriority w:val="0"/>
    <w:pPr>
      <w:spacing w:after="120"/>
    </w:pPr>
  </w:style>
  <w:style w:type="paragraph" w:styleId="36">
    <w:name w:val="toc 6"/>
    <w:basedOn w:val="1"/>
    <w:next w:val="1"/>
    <w:uiPriority w:val="0"/>
    <w:pPr>
      <w:ind w:left="2100" w:leftChars="1000"/>
    </w:pPr>
  </w:style>
  <w:style w:type="paragraph" w:styleId="37">
    <w:name w:val="Block Text"/>
    <w:basedOn w:val="1"/>
    <w:uiPriority w:val="0"/>
    <w:pPr>
      <w:spacing w:after="120"/>
      <w:ind w:left="1440" w:right="1440"/>
    </w:pPr>
  </w:style>
  <w:style w:type="paragraph" w:styleId="38">
    <w:name w:val="annotation text"/>
    <w:basedOn w:val="1"/>
    <w:qFormat/>
    <w:uiPriority w:val="0"/>
    <w:pPr>
      <w:jc w:val="left"/>
    </w:pPr>
  </w:style>
  <w:style w:type="paragraph" w:styleId="39">
    <w:name w:val="toc 5"/>
    <w:basedOn w:val="1"/>
    <w:next w:val="1"/>
    <w:uiPriority w:val="0"/>
    <w:pPr>
      <w:ind w:left="1680" w:leftChars="800"/>
    </w:pPr>
  </w:style>
  <w:style w:type="paragraph" w:styleId="40">
    <w:name w:val="Body Text Indent 2"/>
    <w:basedOn w:val="1"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uiPriority w:val="0"/>
    <w:pPr>
      <w:ind w:left="1400" w:leftChars="1400"/>
    </w:pPr>
  </w:style>
  <w:style w:type="paragraph" w:styleId="42">
    <w:name w:val="table of figures"/>
    <w:basedOn w:val="1"/>
    <w:next w:val="1"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uiPriority w:val="0"/>
    <w:pPr>
      <w:ind w:left="1132" w:hanging="283"/>
    </w:pPr>
  </w:style>
  <w:style w:type="paragraph" w:styleId="4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6">
    <w:name w:val="endnote text"/>
    <w:basedOn w:val="1"/>
    <w:uiPriority w:val="0"/>
    <w:pPr>
      <w:snapToGrid w:val="0"/>
      <w:jc w:val="left"/>
    </w:pPr>
  </w:style>
  <w:style w:type="paragraph" w:styleId="47">
    <w:name w:val="List Bullet 3"/>
    <w:basedOn w:val="1"/>
    <w:uiPriority w:val="0"/>
    <w:pPr>
      <w:numPr>
        <w:ilvl w:val="0"/>
        <w:numId w:val="2"/>
      </w:numPr>
    </w:pPr>
  </w:style>
  <w:style w:type="paragraph" w:styleId="48">
    <w:name w:val="Normal (Web)"/>
    <w:basedOn w:val="49"/>
    <w:uiPriority w:val="0"/>
    <w:rPr>
      <w:szCs w:val="24"/>
    </w:rPr>
  </w:style>
  <w:style w:type="paragraph" w:customStyle="1" w:styleId="49">
    <w:name w:val="Standard"/>
    <w:qFormat/>
    <w:uiPriority w:val="6"/>
    <w:pPr>
      <w:widowControl/>
      <w:suppressAutoHyphens/>
      <w:kinsoku/>
      <w:overflowPunct/>
      <w:autoSpaceDE/>
      <w:bidi w:val="0"/>
      <w:textAlignment w:val="baseline"/>
    </w:pPr>
    <w:rPr>
      <w:rFonts w:ascii="Liberation Serif" w:hAnsi="Liberation Serif" w:eastAsia="SimSun" w:cs="Arial Unicode MS"/>
      <w:color w:val="000000"/>
      <w:kern w:val="2"/>
      <w:sz w:val="24"/>
      <w:szCs w:val="24"/>
      <w:lang w:val="pt-BR" w:eastAsia="hi-IN" w:bidi="hi-IN"/>
    </w:rPr>
  </w:style>
  <w:style w:type="paragraph" w:styleId="50">
    <w:name w:val="index 2"/>
    <w:basedOn w:val="1"/>
    <w:next w:val="1"/>
    <w:uiPriority w:val="0"/>
    <w:pPr>
      <w:ind w:left="200" w:leftChars="200"/>
    </w:pPr>
  </w:style>
  <w:style w:type="paragraph" w:styleId="51">
    <w:name w:val="List Bullet 2"/>
    <w:basedOn w:val="1"/>
    <w:uiPriority w:val="0"/>
    <w:pPr>
      <w:numPr>
        <w:ilvl w:val="0"/>
        <w:numId w:val="3"/>
      </w:numPr>
    </w:pPr>
  </w:style>
  <w:style w:type="paragraph" w:styleId="52">
    <w:name w:val="Salutation"/>
    <w:basedOn w:val="1"/>
    <w:next w:val="1"/>
    <w:uiPriority w:val="0"/>
  </w:style>
  <w:style w:type="paragraph" w:styleId="5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360" w:lineRule="auto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4">
    <w:name w:val="index 7"/>
    <w:basedOn w:val="1"/>
    <w:next w:val="1"/>
    <w:uiPriority w:val="0"/>
    <w:pPr>
      <w:ind w:left="1200" w:leftChars="1200"/>
    </w:pPr>
  </w:style>
  <w:style w:type="paragraph" w:styleId="55">
    <w:name w:val="Plain Text"/>
    <w:basedOn w:val="1"/>
    <w:uiPriority w:val="0"/>
    <w:rPr>
      <w:rFonts w:ascii="Courier New" w:hAnsi="Courier New" w:cs="Courier New"/>
      <w:sz w:val="20"/>
    </w:rPr>
  </w:style>
  <w:style w:type="paragraph" w:styleId="56">
    <w:name w:val="toc 4"/>
    <w:basedOn w:val="1"/>
    <w:next w:val="1"/>
    <w:uiPriority w:val="0"/>
    <w:pPr>
      <w:ind w:left="1260" w:leftChars="600"/>
    </w:pPr>
  </w:style>
  <w:style w:type="paragraph" w:styleId="57">
    <w:name w:val="List Continue"/>
    <w:basedOn w:val="1"/>
    <w:uiPriority w:val="0"/>
    <w:pPr>
      <w:spacing w:after="120"/>
      <w:ind w:left="283"/>
    </w:pPr>
  </w:style>
  <w:style w:type="paragraph" w:styleId="58">
    <w:name w:val="envelope address"/>
    <w:basedOn w:val="1"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9">
    <w:name w:val="toc 8"/>
    <w:basedOn w:val="1"/>
    <w:next w:val="1"/>
    <w:uiPriority w:val="0"/>
    <w:pPr>
      <w:ind w:left="2940" w:leftChars="1400"/>
    </w:pPr>
  </w:style>
  <w:style w:type="paragraph" w:styleId="60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1">
    <w:name w:val="Signature"/>
    <w:basedOn w:val="1"/>
    <w:qFormat/>
    <w:uiPriority w:val="0"/>
    <w:pPr>
      <w:ind w:left="4252"/>
    </w:pPr>
  </w:style>
  <w:style w:type="paragraph" w:styleId="62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63">
    <w:name w:val="List Number 2"/>
    <w:basedOn w:val="1"/>
    <w:qFormat/>
    <w:uiPriority w:val="0"/>
    <w:pPr>
      <w:numPr>
        <w:ilvl w:val="0"/>
        <w:numId w:val="4"/>
      </w:numPr>
    </w:pPr>
  </w:style>
  <w:style w:type="paragraph" w:styleId="64">
    <w:name w:val="index heading"/>
    <w:basedOn w:val="1"/>
    <w:next w:val="65"/>
    <w:qFormat/>
    <w:uiPriority w:val="0"/>
    <w:rPr>
      <w:rFonts w:ascii="Arial" w:hAnsi="Arial" w:cs="Arial"/>
      <w:b/>
      <w:bCs/>
    </w:rPr>
  </w:style>
  <w:style w:type="paragraph" w:styleId="65">
    <w:name w:val="index 1"/>
    <w:basedOn w:val="1"/>
    <w:next w:val="1"/>
    <w:uiPriority w:val="0"/>
  </w:style>
  <w:style w:type="paragraph" w:styleId="66">
    <w:name w:val="Body Text 2"/>
    <w:basedOn w:val="1"/>
    <w:qFormat/>
    <w:uiPriority w:val="0"/>
    <w:pPr>
      <w:spacing w:after="120" w:line="480" w:lineRule="auto"/>
    </w:pPr>
  </w:style>
  <w:style w:type="paragraph" w:styleId="6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8">
    <w:name w:val="List Number 5"/>
    <w:basedOn w:val="1"/>
    <w:uiPriority w:val="0"/>
    <w:pPr>
      <w:numPr>
        <w:ilvl w:val="0"/>
        <w:numId w:val="5"/>
      </w:numPr>
    </w:pPr>
  </w:style>
  <w:style w:type="paragraph" w:styleId="69">
    <w:name w:val="index 6"/>
    <w:basedOn w:val="1"/>
    <w:next w:val="1"/>
    <w:qFormat/>
    <w:uiPriority w:val="0"/>
    <w:pPr>
      <w:ind w:left="1000" w:leftChars="1000"/>
    </w:pPr>
  </w:style>
  <w:style w:type="paragraph" w:styleId="70">
    <w:name w:val="index 9"/>
    <w:basedOn w:val="1"/>
    <w:next w:val="1"/>
    <w:qFormat/>
    <w:uiPriority w:val="0"/>
    <w:pPr>
      <w:ind w:left="1600" w:leftChars="1600"/>
    </w:pPr>
  </w:style>
  <w:style w:type="paragraph" w:styleId="71">
    <w:name w:val="annotation subject"/>
    <w:basedOn w:val="38"/>
    <w:next w:val="38"/>
    <w:uiPriority w:val="0"/>
    <w:rPr>
      <w:b/>
      <w:bCs/>
    </w:rPr>
  </w:style>
  <w:style w:type="paragraph" w:styleId="72">
    <w:name w:val="List Continue 3"/>
    <w:basedOn w:val="1"/>
    <w:uiPriority w:val="0"/>
    <w:pPr>
      <w:spacing w:after="120"/>
      <w:ind w:left="849"/>
    </w:pPr>
  </w:style>
  <w:style w:type="paragraph" w:styleId="73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4">
    <w:name w:val="HTML Address"/>
    <w:basedOn w:val="1"/>
    <w:uiPriority w:val="0"/>
    <w:rPr>
      <w:i/>
      <w:iCs/>
    </w:rPr>
  </w:style>
  <w:style w:type="paragraph" w:styleId="75">
    <w:name w:val="index 4"/>
    <w:basedOn w:val="1"/>
    <w:next w:val="1"/>
    <w:qFormat/>
    <w:uiPriority w:val="0"/>
    <w:pPr>
      <w:ind w:left="600" w:leftChars="600"/>
    </w:pPr>
  </w:style>
  <w:style w:type="paragraph" w:styleId="76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7">
    <w:name w:val="Document Map"/>
    <w:basedOn w:val="1"/>
    <w:uiPriority w:val="0"/>
    <w:pPr>
      <w:shd w:val="clear" w:color="auto" w:fill="000080"/>
    </w:pPr>
  </w:style>
  <w:style w:type="paragraph" w:styleId="78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9">
    <w:name w:val="toc 7"/>
    <w:basedOn w:val="1"/>
    <w:next w:val="1"/>
    <w:uiPriority w:val="0"/>
    <w:pPr>
      <w:ind w:left="2520" w:leftChars="1200"/>
    </w:pPr>
  </w:style>
  <w:style w:type="paragraph" w:styleId="80">
    <w:name w:val="List Continue 2"/>
    <w:basedOn w:val="1"/>
    <w:qFormat/>
    <w:uiPriority w:val="0"/>
    <w:pPr>
      <w:spacing w:after="120"/>
      <w:ind w:left="566"/>
    </w:pPr>
  </w:style>
  <w:style w:type="paragraph" w:styleId="8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2">
    <w:name w:val="List 3"/>
    <w:basedOn w:val="1"/>
    <w:uiPriority w:val="0"/>
    <w:pPr>
      <w:ind w:left="849" w:hanging="283"/>
    </w:pPr>
  </w:style>
  <w:style w:type="paragraph" w:styleId="83">
    <w:name w:val="Body Text Indent 3"/>
    <w:basedOn w:val="1"/>
    <w:uiPriority w:val="0"/>
    <w:pPr>
      <w:spacing w:after="120"/>
      <w:ind w:left="283"/>
    </w:pPr>
    <w:rPr>
      <w:sz w:val="16"/>
      <w:szCs w:val="16"/>
    </w:rPr>
  </w:style>
  <w:style w:type="paragraph" w:styleId="84">
    <w:name w:val="table of authorities"/>
    <w:basedOn w:val="1"/>
    <w:next w:val="1"/>
    <w:qFormat/>
    <w:uiPriority w:val="0"/>
    <w:pPr>
      <w:ind w:left="420" w:leftChars="200"/>
    </w:pPr>
  </w:style>
  <w:style w:type="paragraph" w:styleId="85">
    <w:name w:val="Date"/>
    <w:basedOn w:val="1"/>
    <w:next w:val="1"/>
    <w:uiPriority w:val="0"/>
  </w:style>
  <w:style w:type="paragraph" w:styleId="86">
    <w:name w:val="toc 3"/>
    <w:basedOn w:val="1"/>
    <w:next w:val="1"/>
    <w:qFormat/>
    <w:uiPriority w:val="0"/>
    <w:pPr>
      <w:ind w:left="840" w:leftChars="400"/>
    </w:pPr>
  </w:style>
  <w:style w:type="paragraph" w:styleId="87">
    <w:name w:val="List 5"/>
    <w:basedOn w:val="1"/>
    <w:qFormat/>
    <w:uiPriority w:val="0"/>
    <w:pPr>
      <w:ind w:left="1415" w:hanging="283"/>
    </w:pPr>
  </w:style>
  <w:style w:type="paragraph" w:styleId="88">
    <w:name w:val="Closing"/>
    <w:basedOn w:val="1"/>
    <w:uiPriority w:val="0"/>
    <w:pPr>
      <w:ind w:left="4252"/>
    </w:pPr>
  </w:style>
  <w:style w:type="paragraph" w:styleId="89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90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1">
    <w:name w:val="E-mail Signature"/>
    <w:basedOn w:val="1"/>
    <w:qFormat/>
    <w:uiPriority w:val="0"/>
  </w:style>
  <w:style w:type="paragraph" w:styleId="92">
    <w:name w:val="Balloon Text"/>
    <w:basedOn w:val="1"/>
    <w:qFormat/>
    <w:uiPriority w:val="0"/>
    <w:rPr>
      <w:sz w:val="16"/>
      <w:szCs w:val="16"/>
    </w:rPr>
  </w:style>
  <w:style w:type="paragraph" w:styleId="93">
    <w:name w:val="List Continue 4"/>
    <w:basedOn w:val="1"/>
    <w:qFormat/>
    <w:uiPriority w:val="0"/>
    <w:pPr>
      <w:spacing w:after="120"/>
      <w:ind w:left="1132"/>
    </w:pPr>
  </w:style>
  <w:style w:type="paragraph" w:styleId="94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5">
    <w:name w:val="index 3"/>
    <w:basedOn w:val="1"/>
    <w:next w:val="1"/>
    <w:qFormat/>
    <w:uiPriority w:val="0"/>
    <w:pPr>
      <w:ind w:left="400" w:leftChars="400"/>
    </w:pPr>
  </w:style>
  <w:style w:type="paragraph" w:styleId="96">
    <w:name w:val="List 2"/>
    <w:basedOn w:val="1"/>
    <w:uiPriority w:val="0"/>
    <w:pPr>
      <w:ind w:left="566" w:hanging="283"/>
    </w:pPr>
  </w:style>
  <w:style w:type="paragraph" w:styleId="9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8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9">
    <w:name w:val="Normal Indent"/>
    <w:basedOn w:val="1"/>
    <w:uiPriority w:val="0"/>
    <w:pPr>
      <w:ind w:left="708"/>
    </w:pPr>
  </w:style>
  <w:style w:type="paragraph" w:styleId="100">
    <w:name w:val="index 5"/>
    <w:basedOn w:val="1"/>
    <w:next w:val="1"/>
    <w:uiPriority w:val="0"/>
    <w:pPr>
      <w:ind w:left="800" w:leftChars="800"/>
    </w:pPr>
  </w:style>
  <w:style w:type="paragraph" w:styleId="101">
    <w:name w:val="toc 1"/>
    <w:basedOn w:val="1"/>
    <w:next w:val="1"/>
    <w:qFormat/>
    <w:uiPriority w:val="0"/>
  </w:style>
  <w:style w:type="paragraph" w:styleId="102">
    <w:name w:val="List Continue 5"/>
    <w:basedOn w:val="1"/>
    <w:uiPriority w:val="0"/>
    <w:pPr>
      <w:spacing w:after="120"/>
      <w:ind w:left="1415"/>
    </w:pPr>
  </w:style>
  <w:style w:type="paragraph" w:styleId="103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4">
    <w:name w:val="List Number 4"/>
    <w:basedOn w:val="1"/>
    <w:uiPriority w:val="0"/>
    <w:pPr>
      <w:numPr>
        <w:ilvl w:val="0"/>
        <w:numId w:val="10"/>
      </w:numPr>
    </w:pPr>
  </w:style>
  <w:style w:type="paragraph" w:styleId="105">
    <w:name w:val="Body Text First Indent"/>
    <w:basedOn w:val="35"/>
    <w:qFormat/>
    <w:uiPriority w:val="0"/>
    <w:pPr>
      <w:ind w:firstLine="210"/>
    </w:pPr>
  </w:style>
  <w:style w:type="paragraph" w:styleId="106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7">
    <w:name w:val="Note Heading"/>
    <w:basedOn w:val="1"/>
    <w:next w:val="1"/>
    <w:qFormat/>
    <w:uiPriority w:val="0"/>
  </w:style>
  <w:style w:type="table" w:styleId="108">
    <w:name w:val="Table Classic 1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lassic 2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7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1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Contemporary"/>
    <w:basedOn w:val="12"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3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Web 1"/>
    <w:basedOn w:val="12"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Colorful 1"/>
    <w:basedOn w:val="12"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Web 2"/>
    <w:basedOn w:val="12"/>
    <w:qFormat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olorful 2"/>
    <w:basedOn w:val="12"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Elegant"/>
    <w:basedOn w:val="12"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5">
    <w:name w:val="Table Grid 1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2"/>
    <w:basedOn w:val="12"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3"/>
    <w:basedOn w:val="12"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4"/>
    <w:basedOn w:val="12"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1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2">
    <w:name w:val="Table Web 3"/>
    <w:basedOn w:val="12"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Columns 4"/>
    <w:basedOn w:val="12"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7">
    <w:name w:val="Table Columns 5"/>
    <w:basedOn w:val="12"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8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2"/>
    <w:basedOn w:val="12"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3"/>
    <w:basedOn w:val="12"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2">
    <w:name w:val="Table List 5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3">
    <w:name w:val="Table List 6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4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5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2"/>
    <w:basedOn w:val="12"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9">
    <w:name w:val="Table Simple 3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1">
    <w:name w:val="Table Subtle 2"/>
    <w:basedOn w:val="12"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2">
    <w:name w:val="Fonte parág. padrão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386</Characters>
  <Lines>0</Lines>
  <Paragraphs>0</Paragraphs>
  <TotalTime>0</TotalTime>
  <ScaleCrop>false</ScaleCrop>
  <LinksUpToDate>false</LinksUpToDate>
  <CharactersWithSpaces>428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2026-02-23T19:42:00Z</dcterms:created>
  <dc:creator>Compras4</dc:creator>
  <cp:lastModifiedBy>Compras4</cp:lastModifiedBy>
  <dcterms:modified xsi:type="dcterms:W3CDTF">2026-03-19T18:30:20Z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D33FF4F52A074BF6A137D5901022022D_11</vt:lpwstr>
  </property>
  <property fmtid="{D5CDD505-2E9C-101B-9397-08002B2CF9AE}" pid="4" name="KSOTemplateDocerSaveRecord">
    <vt:lpwstr>eyJoZGlkIjoiNDhjYzZlNzljOTE1Yjk4NGJiZWNjODVlYzkzODk3NjgiLCJ1c2VySWQiOiIxMjU0NTgwODkxNTQ4In0=</vt:lpwstr>
  </property>
</Properties>
</file>